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书名：八十年代美国海洋开发服务工作的目标和任务</w:t>
      </w:r>
    </w:p>
    <w:p>
      <w:r>
        <w:t>作者：美国国家海洋大气候咨询委员会编写；吴克勤译</w:t>
      </w:r>
    </w:p>
    <w:p>
      <w:r>
        <w:t>出版社：北京：海洋出版社</w:t>
      </w:r>
    </w:p>
    <w:p>
      <w:r>
        <w:t>出版日期：1985.02</w:t>
      </w:r>
    </w:p>
    <w:p>
      <w:r>
        <w:t>总页数：60</w:t>
      </w:r>
    </w:p>
    <w:p>
      <w:r>
        <w:t>更多请访问教客网: www.jiaokey.com</w:t>
      </w:r>
    </w:p>
    <w:p>
      <w:r>
        <w:t>八十年代美国海洋开发服务工作的目标和任务 评论地址：https://www.jiaokey.com/book/detail/11415569.html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