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百年寻梦  傅国涌历史随笔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百年寻梦  傅国涌历史随笔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本书出售、求购地址：https://www.jiaokey.com/book/detail/11415568.html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关键词搜索：https://www.jiaokey.com/tag/百年寻梦  傅国涌历史随笔.html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