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大洋彼岸的回声  美国中国史研究历史考察</w:t>
      </w:r>
    </w:p>
    <w:p>
      <w:r>
        <w:rPr>
          <w:rFonts w:ascii="宋体" w:hAnsi="宋体" w:eastAsia="宋体"/>
          <w:sz w:val="24"/>
        </w:rPr>
        <w:t>陈君静著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大洋彼岸的回声  美国中国史研究历史考察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本书出售、求购地址：https://www.jiaokey.com/book/detail/11415565.html</w:t>
      </w:r>
    </w:p>
    <w:p>
      <w:r>
        <w:t>更多相关图书推荐：https://www.jiaokey.com</w:t>
      </w:r>
    </w:p>
    <w:p>
      <w:r>
        <w:t>陈君静著 其他作品：https://www.jiaokey.com/tag/陈君静著.html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关键词搜索：https://www.jiaokey.com/tag/大洋彼岸的回声  美国中国史研究历史考察.html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