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超级阅读  40部饮誉全球的畅销书</w:t>
      </w:r>
    </w:p>
    <w:p>
      <w:r>
        <w:rPr>
          <w:rFonts w:ascii="宋体" w:hAnsi="宋体" w:eastAsia="宋体"/>
          <w:sz w:val="24"/>
        </w:rPr>
        <w:t>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超级阅读  40部饮誉全球的畅销书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本书出售、求购地址：https://www.jiaokey.com/book/detail/11415563.html</w:t>
      </w:r>
    </w:p>
    <w:p>
      <w:r>
        <w:t>更多相关图书推荐：https://www.jiaokey.com</w:t>
      </w:r>
    </w:p>
    <w:p>
      <w:r>
        <w:t>管霞编著 其他作品：https://www.jiaokey.com/tag/管霞编著.html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关键词搜索：https://www.jiaokey.com/tag/超级阅读  40部饮誉全球的畅销书.html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