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六艺之一录目录附引得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六艺之一录目录附引得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本书出售、求购地址：https://www.jiaokey.com/book/detail/11415552.html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关键词搜索：https://www.jiaokey.com/tag/六艺之一录目录附引得.html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