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卢娜·贝纳莫尔  伊巴涅斯短篇小说选</w:t>
      </w:r>
    </w:p>
    <w:p>
      <w:r>
        <w:rPr>
          <w:rFonts w:ascii="宋体" w:hAnsi="宋体" w:eastAsia="宋体"/>
          <w:sz w:val="24"/>
        </w:rPr>
        <w:t>（西）伊巴涅斯（Ibanez，Vicente Blasco）著；黄育馥，文；平译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卢娜·贝纳莫尔  伊巴涅斯短篇小说选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（西）伊巴涅斯（Ibanez，Vicente Blasco）著；黄育馥，文；平译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本书出售、求购地址：https://www.jiaokey.com/book/detail/11415494.html</w:t>
      </w:r>
    </w:p>
    <w:p>
      <w:r>
        <w:t>更多相关图书推荐：https://www.jiaokey.com</w:t>
      </w:r>
    </w:p>
    <w:p>
      <w:r>
        <w:t>（西）伊巴涅斯（Ibanez，Vicente Blasco）著；黄育馥，文；平译 其他作品：https://www.jiaokey.com/tag/（西）伊巴涅斯（Ibanez，Vicente Blasco）著；黄育馥，文；平译.html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关键词搜索：https://www.jiaokey.com/tag/卢娜·贝纳莫尔  伊巴涅斯短篇小说选.html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