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中国-朝鲜·韩国文化交流史  2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中国-朝鲜·韩国文化交流史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本书出售、求购地址：https://www.jiaokey.com/book/detail/11415469.html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关键词搜索：https://www.jiaokey.com/tag/中国-朝鲜·韩国文化交流史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