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成年子女照顾老年父母日常生活的心路历程  以北京市15个案例为基础</w:t>
      </w:r>
    </w:p>
    <w:p>
      <w:r>
        <w:rPr>
          <w:rFonts w:ascii="宋体" w:hAnsi="宋体" w:eastAsia="宋体"/>
          <w:sz w:val="24"/>
        </w:rPr>
        <w:t>陈树强著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成年子女照顾老年父母日常生活的心路历程  以北京市15个案例为基础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本书出售、求购地址：https://www.jiaokey.com/book/detail/11415431.html</w:t>
      </w:r>
    </w:p>
    <w:p>
      <w:r>
        <w:t>更多相关图书推荐：https://www.jiaokey.com</w:t>
      </w:r>
    </w:p>
    <w:p>
      <w:r>
        <w:t>陈树强著 其他作品：https://www.jiaokey.com/tag/陈树强著.html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关键词搜索：https://www.jiaokey.com/tag/成年子女照顾老年父母日常生活的心路历程  以北京市15个案例为基础.html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