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克罗什历险记  克罗什三部曲</w:t>
      </w:r>
    </w:p>
    <w:p>
      <w:r>
        <w:rPr>
          <w:rFonts w:ascii="宋体" w:hAnsi="宋体" w:eastAsia="宋体"/>
          <w:sz w:val="24"/>
        </w:rPr>
        <w:t>（苏）雷巴科夫（Рыбаков，А.）著；程文，粟周熊译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克罗什历险记  克罗什三部曲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（苏）雷巴科夫（Рыбаков，А.）著；程文，粟周熊译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本书出售、求购地址：https://www.jiaokey.com/book/detail/11415411.html</w:t>
      </w:r>
    </w:p>
    <w:p>
      <w:r>
        <w:t>更多相关图书推荐：https://www.jiaokey.com</w:t>
      </w:r>
    </w:p>
    <w:p>
      <w:r>
        <w:t>（苏）雷巴科夫（Рыбаков，А.）著；程文，粟周熊译 其他作品：https://www.jiaokey.com/tag/（苏）雷巴科夫（Рыбаков，А.）著；程文，粟周熊译.html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关键词搜索：https://www.jiaokey.com/tag/克罗什历险记  克罗什三部曲.html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