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书名：浩然斋雅谈</w:t>
      </w:r>
    </w:p>
    <w:p>
      <w:r>
        <w:t>作者：（宋）周密撰；邓子勉校点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浩然斋雅谈 评论地址：https://www.jiaokey.com/book/detail/11415405.html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