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加勒比海的幽灵</w:t>
      </w:r>
    </w:p>
    <w:p>
      <w:r>
        <w:rPr>
          <w:rFonts w:ascii="宋体" w:hAnsi="宋体" w:eastAsia="宋体"/>
          <w:sz w:val="24"/>
        </w:rPr>
        <w:t>（德）海因茨，康萨利克著；康东潮，齐相潼译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（德）海因茨，康萨利克著；康东潮，齐相潼译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本书出售、求购地址：https://www.jiaokey.com/book/detail/11415396.html</w:t>
      </w:r>
    </w:p>
    <w:p>
      <w:r>
        <w:t>更多相关图书推荐：https://www.jiaokey.com</w:t>
      </w:r>
    </w:p>
    <w:p>
      <w:r>
        <w:t>（德）海因茨，康萨利克著；康东潮，齐相潼译 其他作品：https://www.jiaokey.com/tag/（德）海因茨，康萨利克著；康东潮，齐相潼译.html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