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爱情与欺骗</w:t>
      </w:r>
    </w:p>
    <w:p>
      <w:r>
        <w:rPr>
          <w:rFonts w:ascii="宋体" w:hAnsi="宋体" w:eastAsia="宋体"/>
          <w:sz w:val="24"/>
        </w:rPr>
        <w:t>（德）赫尔姆（Helm，B.），（德）斯文特（Swint，B.）著；魏家国，马桂琪译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爱情与欺骗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（德）赫尔姆（Helm，B.），（德）斯文特（Swint，B.）著；魏家国，马桂琪译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本书出售、求购地址：https://www.jiaokey.com/book/detail/11415395.html</w:t>
      </w:r>
    </w:p>
    <w:p>
      <w:r>
        <w:t>更多相关图书推荐：https://www.jiaokey.com</w:t>
      </w:r>
    </w:p>
    <w:p>
      <w:r>
        <w:t>（德）赫尔姆（Helm，B.），（德）斯文特（Swint，B.）著；魏家国，马桂琪译 其他作品：https://www.jiaokey.com/tag/（德）赫尔姆（Helm，B.），（德）斯文特（Swint，B.）著；魏家国，马桂琪译.html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关键词搜索：https://www.jiaokey.com/tag/长篇小说(地点: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