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知识之谜  休谟以来的西方知识论及评析</w:t>
      </w:r>
    </w:p>
    <w:p>
      <w:r>
        <w:rPr>
          <w:rFonts w:ascii="宋体" w:hAnsi="宋体" w:eastAsia="宋体"/>
          <w:sz w:val="24"/>
        </w:rPr>
        <w:t>尹星凡等著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知识之谜  休谟以来的西方知识论及评析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尹星凡等著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本书出售、求购地址：https://www.jiaokey.com/book/detail/11415387.html</w:t>
      </w:r>
    </w:p>
    <w:p>
      <w:r>
        <w:t>更多相关图书推荐：https://www.jiaokey.com</w:t>
      </w:r>
    </w:p>
    <w:p>
      <w:r>
        <w:t>尹星凡等著 其他作品：https://www.jiaokey.com/tag/尹星凡等著.html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关键词搜索：https://www.jiaokey.com/tag/知识之谜  休谟以来的西方知识论及评析.html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