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外国文学翻译在中国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外国文学翻译在中国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翻译 学科: 历史 地点: 中国 年代: 20世纪) 文学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本书出售、求购地址：https://www.jiaokey.com/book/detail/11415383.html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关键词搜索：https://www.jiaokey.com/tag/文学(学科: 翻译 学科: 历史 地点: 中国 年代: 20世纪) 文学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