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地中海的灵魂  意大利文学透视</w:t>
      </w:r>
    </w:p>
    <w:p>
      <w:r>
        <w:rPr>
          <w:rFonts w:ascii="宋体" w:hAnsi="宋体" w:eastAsia="宋体"/>
          <w:sz w:val="24"/>
        </w:rPr>
        <w:t>吕同六著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地中海的灵魂  意大利文学透视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吕同六著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北京:社会科学文献出版社,1993.06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文学评论(地点:意大利学科:文集)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本书出售、求购地址：https://www.jiaokey.com/book/detail/11415366.html</w:t>
      </w:r>
    </w:p>
    <w:p>
      <w:r>
        <w:t>更多相关图书推荐：https://www.jiaokey.com</w:t>
      </w:r>
    </w:p>
    <w:p>
      <w:r>
        <w:t>吕同六著 其他作品：https://www.jiaokey.com/tag/吕同六著.html</w:t>
      </w:r>
    </w:p>
    <w:p>
      <w:r>
        <w:t>北京:社会科学文献出版社,1993.06 出版图书：https://www.jiaokey.com/tag/北京:社会科学文献出版社,1993.06.html</w:t>
      </w:r>
    </w:p>
    <w:p>
      <w:r>
        <w:t>关键词搜索：https://www.jiaokey.com/tag/文学评论(地点:意大利学科:文集).html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