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1987年  第1辑  总第18辑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1987年  第1辑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本书出售、求购地址：https://www.jiaokey.com/book/detail/11415344.html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1987年  第1辑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