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1987年  第2辑  总第19辑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1987年  第2辑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本书出售、求购地址：https://www.jiaokey.com/book/detail/11415342.html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1987年  第2辑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