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  突发公共卫生事件回顾</w:t>
      </w:r>
    </w:p>
    <w:p>
      <w:r>
        <w:t>作者：俞顺章主编；王霞等编写</w:t>
      </w:r>
    </w:p>
    <w:p>
      <w:r>
        <w:t>出版社：上海：上海辞书出版社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灾难  突发公共卫生事件回顾 评论地址：https://www.jiaokey.com/book/detail/11415246.html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