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高等数学自学考试讲义  下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高等数学自学考试讲义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本书出售、求购地址：https://www.jiaokey.com/book/detail/11415215.html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关键词搜索：https://www.jiaokey.com/tag/高等数学自学考试讲义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