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中外美术史大事对照年表</w:t>
      </w:r>
    </w:p>
    <w:p>
      <w:r>
        <w:rPr>
          <w:rFonts w:ascii="宋体" w:hAnsi="宋体" w:eastAsia="宋体"/>
          <w:sz w:val="24"/>
        </w:rPr>
        <w:t>奚传绩编（南京艺术学院设计学院）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中外美术史大事对照年表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奚传绩编（南京艺术学院设计学院）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本书出售、求购地址：https://www.jiaokey.com/book/detail/11415206.html</w:t>
      </w:r>
    </w:p>
    <w:p>
      <w:r>
        <w:t>更多相关图书推荐：https://www.jiaokey.com</w:t>
      </w:r>
    </w:p>
    <w:p>
      <w:r>
        <w:t>奚传绩编（南京艺术学院设计学院） 其他作品：https://www.jiaokey.com/tag/奚传绩编（南京艺术学院设计学院）.html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关键词搜索：https://www.jiaokey.com/tag/中外美术史大事对照年表.html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