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书名：云南水资源及其开发利用</w:t>
      </w:r>
    </w:p>
    <w:p>
      <w:r>
        <w:t>作者：李荣梦，李作洪，何春培编著</w:t>
      </w:r>
    </w:p>
    <w:p>
      <w:r>
        <w:t>出版社：昆明：云南人民出版社</w:t>
      </w:r>
    </w:p>
    <w:p>
      <w:r>
        <w:t>出版日期：1983.03</w:t>
      </w:r>
    </w:p>
    <w:p>
      <w:r>
        <w:t>总页数：419</w:t>
      </w:r>
    </w:p>
    <w:p>
      <w:r>
        <w:t>更多请访问教客网: www.jiaokey.com</w:t>
      </w:r>
    </w:p>
    <w:p>
      <w:r>
        <w:t>云南水资源及其开发利用 评论地址：https://www.jiaokey.com/book/detail/11415204.html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