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书名：我妹妹与我  尼采佚失的最后告白</w:t>
      </w:r>
    </w:p>
    <w:p>
      <w:r>
        <w:t>作者：（德）尼采（Friedrich Nietzsche）著；（ ）奥斯卡·雷维（Oscar Levy）英译；陈苍多中译</w:t>
      </w:r>
    </w:p>
    <w:p>
      <w:r>
        <w:t>出版社：北京：文化艺术出版社</w:t>
      </w:r>
    </w:p>
    <w:p>
      <w:r>
        <w:t>出版日期：2003.06</w:t>
      </w:r>
    </w:p>
    <w:p>
      <w:r>
        <w:t>总页数：376</w:t>
      </w:r>
    </w:p>
    <w:p>
      <w:r>
        <w:t>更多请访问教客网: www.jiaokey.com</w:t>
      </w:r>
    </w:p>
    <w:p>
      <w:r>
        <w:t>我妹妹与我  尼采佚失的最后告白 评论地址：https://www.jiaokey.com/book/detail/11415184.html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