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书名：珍帚斋文集  第3卷</w:t>
      </w:r>
    </w:p>
    <w:p>
      <w:r>
        <w:t>作者：蒋复璁著</w:t>
      </w:r>
    </w:p>
    <w:p>
      <w:r>
        <w:t>出版社：台湾商务印书馆,1985.09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珍帚斋文集  第3卷 评论地址：https://www.jiaokey.com/book/detail/11415128.html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