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书名：能趋疲  新世界观  21世纪人类文明的新曙光  第2版</w:t>
      </w:r>
    </w:p>
    <w:p>
      <w:r>
        <w:t>作者：雷夫金原著；蔡伸章译</w:t>
      </w:r>
    </w:p>
    <w:p>
      <w:r>
        <w:t>出版社：志文出版社,1985.10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能趋疲  新世界观  21世纪人类文明的新曙光  第2版 评论地址：https://www.jiaokey.com/book/detail/11415122.html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