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丹心耿耿属斯人  姜绍祖传  第2版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丹心耿耿属斯人  姜绍祖传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本书出售、求购地址：https://www.jiaokey.com/book/detail/11415116.html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关键词搜索：https://www.jiaokey.com/tag/丹心耿耿属斯人  姜绍祖传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