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书名：中原音憩概要  第5版</w:t>
      </w:r>
    </w:p>
    <w:p>
      <w:r>
        <w:t>作者：陈新雄著</w:t>
      </w:r>
    </w:p>
    <w:p>
      <w:r>
        <w:t>出版社：学海出版社,1985.04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中原音憩概要  第5版 评论地址：https://www.jiaokey.com/book/detail/11415114.html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