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愈经霜雪愈精神  邹鲁传</w:t>
      </w:r>
    </w:p>
    <w:p>
      <w:r>
        <w:rPr>
          <w:rFonts w:ascii="宋体" w:hAnsi="宋体" w:eastAsia="宋体"/>
          <w:sz w:val="24"/>
        </w:rPr>
        <w:t>戴书训著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愈经霜雪愈精神  邹鲁传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戴书训著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邹鲁,(学科: 传记) 人物, 政治(地点: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本书出售、求购地址：https://www.jiaokey.com/book/detail/11415106.html</w:t>
      </w:r>
    </w:p>
    <w:p>
      <w:r>
        <w:t>更多相关图书推荐：https://www.jiaokey.com</w:t>
      </w:r>
    </w:p>
    <w:p>
      <w:r>
        <w:t>戴书训著 其他作品：https://www.jiaokey.com/tag/戴书训著.html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关键词搜索：https://www.jiaokey.com/tag/邹鲁,(学科: 传记) 人物, 政治(地点: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