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书名：黄金熬先生八秩华诞纪念论文集  学术与思想：教育科际整合研究</w:t>
      </w:r>
    </w:p>
    <w:p>
      <w:r>
        <w:t>作者：台中师范专科学校校友会编辑小组编</w:t>
      </w:r>
    </w:p>
    <w:p>
      <w:r>
        <w:t>出版社：五南图书出版公司</w:t>
      </w:r>
    </w:p>
    <w:p>
      <w:r>
        <w:t>出版日期：1986.11</w:t>
      </w:r>
    </w:p>
    <w:p>
      <w:r>
        <w:t>总页数：615</w:t>
      </w:r>
    </w:p>
    <w:p>
      <w:r>
        <w:t>更多请访问教客网: www.jiaokey.com</w:t>
      </w:r>
    </w:p>
    <w:p>
      <w:r>
        <w:t>黄金熬先生八秩华诞纪念论文集  学术与思想：教育科际整合研究 评论地址：https://www.jiaokey.com/book/detail/11415097.html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