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书名：北平俗曲略</w:t>
      </w:r>
    </w:p>
    <w:p>
      <w:r>
        <w:t>作者：李家瑞著</w:t>
      </w:r>
    </w:p>
    <w:p>
      <w:r>
        <w:t>出版社：上海:上海文艺出版社,1990.05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北平俗曲略 评论地址：https://www.jiaokey.com/book/detail/11415033.html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