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文化论战的一些史料与笑料  第7集  第3分册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文化论战的一些史料与笑料  第7集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本书出售、求购地址：https://www.jiaokey.com/book/detail/11414989.html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关键词搜索：https://www.jiaokey.com/tag/文化论战的一些史料与笑料  第7集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