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书名：札〓  孙诒让遗书</w:t>
      </w:r>
    </w:p>
    <w:p>
      <w:r>
        <w:t>作者：（清）孙诒让撰；雪克，陈野校点</w:t>
      </w:r>
    </w:p>
    <w:p>
      <w:r>
        <w:t>出版社：济南:齐鲁书社,1989.07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札〓  孙诒让遗书 评论地址：https://www.jiaokey.com/book/detail/11414973.html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