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文化哲学讲录  4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文化哲学讲录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本书出售、求购地址：https://www.jiaokey.com/book/detail/11414962.html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关键词搜索：https://www.jiaokey.com/tag/文化哲学讲录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