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文化哲学讲录  3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文化哲学讲录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本书出售、求购地址：https://www.jiaokey.com/book/detail/11414961.html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关键词搜索：https://www.jiaokey.com/tag/文化哲学讲录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