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书名：史达尼斯拉夫斯基体系与苏联戏剧</w:t>
      </w:r>
    </w:p>
    <w:p>
      <w:r>
        <w:t>作者：（苏）阿巴耳金（Н.Абалкин），汤茀之译</w:t>
      </w:r>
    </w:p>
    <w:p>
      <w:r>
        <w:t>出版社：时代出版社</w:t>
      </w:r>
    </w:p>
    <w:p>
      <w:r>
        <w:t>出版日期：1953.06</w:t>
      </w:r>
    </w:p>
    <w:p>
      <w:r>
        <w:t>总页数：355</w:t>
      </w:r>
    </w:p>
    <w:p>
      <w:r>
        <w:t>更多请访问教客网: www.jiaokey.com</w:t>
      </w:r>
    </w:p>
    <w:p>
      <w:r>
        <w:t>史达尼斯拉夫斯基体系与苏联戏剧 评论地址：https://www.jiaokey.com/book/detail/11414958.html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