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书名：古画评三种考订</w:t>
      </w:r>
    </w:p>
    <w:p>
      <w:r>
        <w:t>作者：阳美史岩著</w:t>
      </w:r>
    </w:p>
    <w:p>
      <w:r>
        <w:t>出版社：中国文化研究所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古画评三种考订 评论地址：https://www.jiaokey.com/book/detail/11414945.html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