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书名：迈向质朴戏剧</w:t>
      </w:r>
    </w:p>
    <w:p>
      <w:r>
        <w:t>作者：（波兰）耶日·格洛托夫斯基著；（意大利）尤金尼奥·巴尔巴编；魏时译</w:t>
      </w:r>
    </w:p>
    <w:p>
      <w:r>
        <w:t>出版社：北京：中国戏剧出版社</w:t>
      </w:r>
    </w:p>
    <w:p>
      <w:r>
        <w:t>出版日期：1984.07</w:t>
      </w:r>
    </w:p>
    <w:p>
      <w:r>
        <w:t>总页数：210</w:t>
      </w:r>
    </w:p>
    <w:p>
      <w:r>
        <w:t>更多请访问教客网: www.jiaokey.com</w:t>
      </w:r>
    </w:p>
    <w:p>
      <w:r>
        <w:t>迈向质朴戏剧 评论地址：https://www.jiaokey.com/book/detail/11414664.html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