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  专刊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  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机电部计算机技术培训中心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本书出售、求购地址：https://www.jiaokey.com/book/detail/11414649.html</w:t>
      </w:r>
    </w:p>
    <w:p>
      <w:r>
        <w:t>更多相关图书推荐：https://www.jiaokey.com</w:t>
      </w:r>
    </w:p>
    <w:p>
      <w:r>
        <w:t>机电部计算机技术培训中心 出版图书：https://www.jiaokey.com/tag/机电部计算机技术培训中心.html</w:t>
      </w:r>
    </w:p>
    <w:p>
      <w:r>
        <w:t>关键词搜索：https://www.jiaokey.com/tag/计算机专业英语  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