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IMBPC软硬件接口手册</w:t>
      </w:r>
    </w:p>
    <w:p>
      <w:r>
        <w:rPr>
          <w:rFonts w:ascii="宋体" w:hAnsi="宋体" w:eastAsia="宋体"/>
          <w:sz w:val="24"/>
        </w:rPr>
        <w:t>（美）Jfeerey P.Royer著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IMBPC软硬件接口手册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（美）Jfeerey P.Royer著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北京海声计算机软件开发公司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本书出售、求购地址：https://www.jiaokey.com/book/detail/11414644.html</w:t>
      </w:r>
    </w:p>
    <w:p>
      <w:r>
        <w:t>更多相关图书推荐：https://www.jiaokey.com</w:t>
      </w:r>
    </w:p>
    <w:p>
      <w:r>
        <w:t>（美）Jfeerey P.Royer著 其他作品：https://www.jiaokey.com/tag/（美）Jfeerey P.Royer著.html</w:t>
      </w:r>
    </w:p>
    <w:p>
      <w:r>
        <w:t>北京海声计算机软件开发公司 出版图书：https://www.jiaokey.com/tag/北京海声计算机软件开发公司.html</w:t>
      </w:r>
    </w:p>
    <w:p>
      <w:r>
        <w:t>关键词搜索：https://www.jiaokey.com/tag/IMBPC软硬件接口手册.html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