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书名：宝鸡福临堡：新石器时代遗址发掘报告</w:t>
      </w:r>
    </w:p>
    <w:p>
      <w:r>
        <w:t>作者：宝鸡市考古工作队，陕西考古研究所宝鸡工作站编</w:t>
      </w:r>
    </w:p>
    <w:p>
      <w:r>
        <w:t>出版社：北京：文物出版社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宝鸡福临堡：新石器时代遗址发掘报告 评论地址：https://www.jiaokey.com/book/detail/11414625.html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