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书名：全球电视和电影  产业经济学导论</w:t>
      </w:r>
    </w:p>
    <w:p>
      <w:r>
        <w:t>作者：考林·霍斯金斯（Colin Hoskins）等著；刘丰海，张慧宇译</w:t>
      </w:r>
    </w:p>
    <w:p>
      <w:r>
        <w:t>出版社：北京：新华出版社</w:t>
      </w:r>
    </w:p>
    <w:p>
      <w:r>
        <w:t>出版日期：2004.01</w:t>
      </w:r>
    </w:p>
    <w:p>
      <w:r>
        <w:t>总页数：199</w:t>
      </w:r>
    </w:p>
    <w:p>
      <w:r>
        <w:t>更多请访问教客网: www.jiaokey.com</w:t>
      </w:r>
    </w:p>
    <w:p>
      <w:r>
        <w:t>全球电视和电影  产业经济学导论 评论地址：https://www.jiaokey.com/book/detail/11414599.html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