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当代苏联小说的嬗变  主要倾向、流派及其它</w:t>
      </w:r>
    </w:p>
    <w:p>
      <w:r>
        <w:rPr>
          <w:rFonts w:ascii="宋体" w:hAnsi="宋体" w:eastAsia="宋体"/>
          <w:sz w:val="24"/>
        </w:rPr>
        <w:t>钱善行著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当代苏联小说的嬗变  主要倾向、流派及其它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钱善行著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小说-文学研究(地点: 苏联 年代: 现代) 文学研究-小说(地点: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本书出售、求购地址：https://www.jiaokey.com/book/detail/11414580.html</w:t>
      </w:r>
    </w:p>
    <w:p>
      <w:r>
        <w:t>更多相关图书推荐：https://www.jiaokey.com</w:t>
      </w:r>
    </w:p>
    <w:p>
      <w:r>
        <w:t>钱善行著 其他作品：https://www.jiaokey.com/tag/钱善行著.html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关键词搜索：https://www.jiaokey.com/tag/小说-文学研究(地点: 苏联 年代: 现代) 文学研究-小说(地点: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