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《战争与和平》创作过程概要</w:t>
      </w:r>
    </w:p>
    <w:p>
      <w:r>
        <w:rPr>
          <w:rFonts w:ascii="宋体" w:hAnsi="宋体" w:eastAsia="宋体"/>
          <w:sz w:val="24"/>
        </w:rPr>
        <w:t>（苏）尼·尼·古谢夫著；雷成德译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4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《战争与和平》创作过程概要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（苏）尼·尼·古谢夫著；雷成德译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《战争与和平》-创作-文学研究 创作-《战争与和平》-文学研究 文学研究-创作-《战争与和平》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本书出售、求购地址：https://www.jiaokey.com/book/detail/11414579.html</w:t>
      </w:r>
    </w:p>
    <w:p>
      <w:r>
        <w:t>更多相关图书推荐：https://www.jiaokey.com</w:t>
      </w:r>
    </w:p>
    <w:p>
      <w:r>
        <w:t>（苏）尼·尼·古谢夫著；雷成德译 其他作品：https://www.jiaokey.com/tag/（苏）尼·尼·古谢夫著；雷成德译.html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关键词搜索：https://www.jiaokey.com/tag/《战争与和平》-创作-文学研究 创作-《战争与和平》-文学研究 文学研究-创作-《战争与和平》.html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