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书名：世界巨富发家史  世界商业巨子的成功历程及企业管理理念</w:t>
      </w:r>
    </w:p>
    <w:p>
      <w:r>
        <w:t>作者：《世界巨富发家史》编委会编</w:t>
      </w:r>
    </w:p>
    <w:p>
      <w:r>
        <w:t>出版社：海拉尔：内蒙古文化出版社</w:t>
      </w:r>
    </w:p>
    <w:p>
      <w:r>
        <w:t>出版日期：2004.12</w:t>
      </w:r>
    </w:p>
    <w:p>
      <w:r>
        <w:t>总页数：245</w:t>
      </w:r>
    </w:p>
    <w:p>
      <w:r>
        <w:t>更多请访问教客网: www.jiaokey.com</w:t>
      </w:r>
    </w:p>
    <w:p>
      <w:r>
        <w:t>世界巨富发家史  世界商业巨子的成功历程及企业管理理念 评论地址：https://www.jiaokey.com/book/detail/11414567.html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