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身先士卒  施瓦茨柯普夫将军自传</w:t>
      </w:r>
    </w:p>
    <w:p>
      <w:r>
        <w:rPr>
          <w:rFonts w:ascii="宋体" w:hAnsi="宋体" w:eastAsia="宋体"/>
          <w:sz w:val="24"/>
        </w:rPr>
        <w:t>（美）H.诺曼·施瓦茨柯普夫（General H.Norman Schwarzkopf），（美）彼得·彼得著；谭 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身先士卒  施瓦茨柯普夫将军自传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（美）H.诺曼·施瓦茨柯普夫（General H.Norman Schwarzkopf），（美）彼得·彼得著；谭 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本书出售、求购地址：https://www.jiaokey.com/book/detail/11414564.html</w:t>
      </w:r>
    </w:p>
    <w:p>
      <w:r>
        <w:t>更多相关图书推荐：https://www.jiaokey.com</w:t>
      </w:r>
    </w:p>
    <w:p>
      <w:r>
        <w:t>（美）H.诺曼·施瓦茨柯普夫（General H.Norman Schwarzkopf），（美）彼得·彼得著；谭 天译 其他作品：https://www.jiaokey.com/tag/（美）H.诺曼·施瓦茨柯普夫（General H.Norman Schwarzkopf），（美）彼得·彼得著；谭 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关键词搜索：https://www.jiaokey.com/tag/身先士卒  施瓦茨柯普夫将军自传.html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