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书名：高效速读法</w:t>
      </w:r>
    </w:p>
    <w:p>
      <w:r>
        <w:t>作者：（美）曼尔斯著；胡雪梅，李志强译</w:t>
      </w:r>
    </w:p>
    <w:p>
      <w:r>
        <w:t>出版社：西安：陕西人民出版社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高效速读法 评论地址：https://www.jiaokey.com/book/detail/11414541.html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