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书名：世纪末的文学</w:t>
      </w:r>
    </w:p>
    <w:p>
      <w:r>
        <w:t>作者：邹平著</w:t>
      </w:r>
    </w:p>
    <w:p>
      <w:r>
        <w:t>出版社：上海:学林出版社,1994.10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世纪末的文学 评论地址：https://www.jiaokey.com/book/detail/11414516.html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