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墓后回忆录  上</w:t>
      </w:r>
    </w:p>
    <w:p>
      <w:r>
        <w:rPr>
          <w:rFonts w:ascii="宋体" w:hAnsi="宋体" w:eastAsia="宋体"/>
          <w:sz w:val="24"/>
        </w:rPr>
        <w:t>（法）夏多布里昂著；程依荣译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墓后回忆录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（法）夏多布里昂著；程依荣译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本书出售、求购地址：https://www.jiaokey.com/book/detail/11414488.html</w:t>
      </w:r>
    </w:p>
    <w:p>
      <w:r>
        <w:t>更多相关图书推荐：https://www.jiaokey.com</w:t>
      </w:r>
    </w:p>
    <w:p>
      <w:r>
        <w:t>（法）夏多布里昂著；程依荣译 其他作品：https://www.jiaokey.com/tag/（法）夏多布里昂著；程依荣译.html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关键词搜索：https://www.jiaokey.com/tag/墓后回忆录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