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政治与教育政策制定  政策社会学探索</w:t>
      </w:r>
    </w:p>
    <w:p>
      <w:r>
        <w:rPr>
          <w:rFonts w:ascii="宋体" w:hAnsi="宋体" w:eastAsia="宋体"/>
          <w:sz w:val="24"/>
        </w:rPr>
        <w:t>（英）斯蒂芬·鲍尔（Stephen J. Ball）著；王玉秋，孙益译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政治与教育政策制定  政策社会学探索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（英）斯蒂芬·鲍尔（Stephen J. Ball）著；王玉秋，孙益译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本书出售、求购地址：https://www.jiaokey.com/book/detail/11414487.html</w:t>
      </w:r>
    </w:p>
    <w:p>
      <w:r>
        <w:t>更多相关图书推荐：https://www.jiaokey.com</w:t>
      </w:r>
    </w:p>
    <w:p>
      <w:r>
        <w:t>（英）斯蒂芬·鲍尔（Stephen J. Ball）著；王玉秋，孙益译 其他作品：https://www.jiaokey.com/tag/（英）斯蒂芬·鲍尔（Stephen J. Ball）著；王玉秋，孙益译.html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关键词搜索：https://www.jiaokey.com/tag/政治与教育政策制定  政策社会学探索.html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