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莎士比亚悲剧四种：《哈姆雷特》《奥瑟罗》《里亚王》《麦克白斯》</w:t>
      </w:r>
    </w:p>
    <w:p>
      <w:r>
        <w:rPr>
          <w:rFonts w:ascii="宋体" w:hAnsi="宋体" w:eastAsia="宋体"/>
          <w:sz w:val="24"/>
        </w:rPr>
        <w:t>卞之琳译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莎士比亚悲剧四种：《哈姆雷特》《奥瑟罗》《里亚王》《麦克白斯》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本书出售、求购地址：https://www.jiaokey.com/book/detail/11414477.html</w:t>
      </w:r>
    </w:p>
    <w:p>
      <w:r>
        <w:t>更多相关图书推荐：https://www.jiaokey.com</w:t>
      </w:r>
    </w:p>
    <w:p>
      <w:r>
        <w:t>卞之琳译 其他作品：https://www.jiaokey.com/tag/卞之琳译.html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关键词搜索：https://www.jiaokey.com/tag/莎士比亚悲剧四种：《哈姆雷特》《奥瑟罗》《里亚王》《麦克白斯》.html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