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书名：诺贝尔奖获得者传略  第1卷</w:t>
      </w:r>
    </w:p>
    <w:p>
      <w:r>
        <w:t>作者：舒虹编著</w:t>
      </w:r>
    </w:p>
    <w:p>
      <w:r>
        <w:t>出版社：长春：吉林人民出版社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诺贝尔奖获得者传略  第1卷 评论地址：https://www.jiaokey.com/book/detail/11414468.html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